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潮起东方看浙江：浙江省改革开放三十年典型事例100例</w:t>
      </w:r>
    </w:p>
    <w:p>
      <w:r>
        <w:rPr>
          <w:rFonts w:ascii="宋体" w:hAnsi="宋体" w:eastAsia="宋体"/>
          <w:sz w:val="24"/>
        </w:rPr>
        <w:t>浙江省委宣传部编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潮起东方看浙江：浙江省改革开放三十年典型事例100例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改革开放-大事记-浙江省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本书出售、求购地址：https://www.jiaokey.com/book/detail/12256364.html</w:t>
      </w:r>
    </w:p>
    <w:p>
      <w:r>
        <w:t>更多相关图书推荐：https://www.jiaokey.com</w:t>
      </w:r>
    </w:p>
    <w:p>
      <w:r>
        <w:t>浙江省委宣传部编 其他作品：https://www.jiaokey.com/tag/浙江省委宣传部编.html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关键词搜索：https://www.jiaokey.com/tag/改革开放-大事记-浙江省.html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