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书名：新编应用文读写</w:t>
      </w:r>
    </w:p>
    <w:p>
      <w:r>
        <w:t>作者：焦阳主编</w:t>
      </w:r>
    </w:p>
    <w:p>
      <w:r>
        <w:t>出版社：西安：西北大学出版社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新编应用文读写 评论地址：https://www.jiaokey.com/book/detail/12256348.html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