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三沈研究</w:t>
      </w:r>
    </w:p>
    <w:p>
      <w:r>
        <w:rPr>
          <w:rFonts w:ascii="宋体" w:hAnsi="宋体" w:eastAsia="宋体"/>
          <w:sz w:val="24"/>
        </w:rPr>
        <w:t>戴承元主编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沈兼士（1887-1974）-人物研究-沈尹默（1883-1971）-人物研究-沈士远（1881-1955）-人物研究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本书出售、求购地址：https://www.jiaokey.com/book/detail/12256345.html</w:t>
      </w:r>
    </w:p>
    <w:p>
      <w:r>
        <w:t>更多相关图书推荐：https://www.jiaokey.com</w:t>
      </w:r>
    </w:p>
    <w:p>
      <w:r>
        <w:t>戴承元主编 其他作品：https://www.jiaokey.com/tag/戴承元主编.html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关键词搜索：https://www.jiaokey.com/tag/沈兼士（1887-1974）-人物研究-沈尹默（1883-1971）-人物研究-沈士远（1881-1955）-人物研究.html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