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书名：写字教师教学用书  钢笔楷书上</w:t>
      </w:r>
    </w:p>
    <w:p>
      <w:r>
        <w:t>作者：浙江省教育厅教研室编著</w:t>
      </w:r>
    </w:p>
    <w:p>
      <w:r>
        <w:t>出版社：杭州:浙江教育出版社,2008.08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写字教师教学用书  钢笔楷书上 评论地址：https://www.jiaokey.com/book/detail/12256325.html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