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大学英语四级新题型分类解析教程  下  写作、完形、翻译分册</w:t>
      </w:r>
    </w:p>
    <w:p>
      <w:r>
        <w:rPr>
          <w:rFonts w:ascii="宋体" w:hAnsi="宋体" w:eastAsia="宋体"/>
          <w:sz w:val="24"/>
        </w:rPr>
        <w:t>贾勤，吴长青总主编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大学英语四级新题型分类解析教程  下  写作、完形、翻译分册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贾勤，吴长青总主编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英语-高等学校-自学参考资料-英语-写作-高等学校-自学参考资料-英语-写作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本书出售、求购地址：https://www.jiaokey.com/book/detail/12256187.html</w:t>
      </w:r>
    </w:p>
    <w:p>
      <w:r>
        <w:t>更多相关图书推荐：https://www.jiaokey.com</w:t>
      </w:r>
    </w:p>
    <w:p>
      <w:r>
        <w:t>贾勤，吴长青总主编 其他作品：https://www.jiaokey.com/tag/贾勤，吴长青总主编.html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关键词搜索：https://www.jiaokey.com/tag/英语-高等学校-自学参考资料-英语-写作-高等学校-自学参考资料-英语-写作.html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