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书名：我的心在跳舞</w:t>
      </w:r>
    </w:p>
    <w:p>
      <w:r>
        <w:t>作者：黄艾艾著，咕咕鸟绘</w:t>
      </w:r>
    </w:p>
    <w:p>
      <w:r>
        <w:t>出版社：上海:上海人民美术出版社,2008.07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我的心在跳舞 评论地址：https://www.jiaokey.com/book/detail/12256176.html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