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杨玉栋  新阅读与作文  中考总复习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杨玉栋  新阅读与作文  中考总复习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本书出售、求购地址：https://www.jiaokey.com/book/detail/12256156.html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关键词搜索：https://www.jiaokey.com/tag/杨玉栋  新阅读与作文  中考总复习.html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