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 实践 发展  云南财经大学深入学习实践科学发展观活动材料汇编</w:t>
      </w:r>
    </w:p>
    <w:p>
      <w:r>
        <w:rPr>
          <w:rFonts w:ascii="宋体" w:hAnsi="宋体" w:eastAsia="宋体"/>
          <w:sz w:val="24"/>
        </w:rPr>
        <w:t>罗明义，汪戎主编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 实践 发展  云南财经大学深入学习实践科学发展观活动材料汇编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罗明义，汪戎主编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本书出售、求购地址：https://www.jiaokey.com/book/detail/12256132.html</w:t>
      </w:r>
    </w:p>
    <w:p>
      <w:r>
        <w:t>更多相关图书推荐：https://www.jiaokey.com</w:t>
      </w:r>
    </w:p>
    <w:p>
      <w:r>
        <w:t>罗明义，汪戎主编 其他作品：https://www.jiaokey.com/tag/罗明义，汪戎主编.html</w:t>
      </w:r>
    </w:p>
    <w:p>
      <w:r>
        <w:t>云南 出版图书：https://www.jiaokey.com/tag/云南.html</w:t>
      </w:r>
    </w:p>
    <w:p>
      <w:r>
        <w:t>关键词搜索：https://www.jiaokey.com/tag/学习 实践 发展  云南财经大学深入学习实践科学发展观活动材料汇编.html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