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书名：高校思想政治理论课教学方法论  10余种教学方法的设计与实践</w:t>
      </w:r>
    </w:p>
    <w:p>
      <w:r>
        <w:t>作者：刘吉发，刘强，段联合等著</w:t>
      </w:r>
    </w:p>
    <w:p>
      <w:r>
        <w:t>出版社：西安：西北大学出版社</w:t>
      </w:r>
    </w:p>
    <w:p>
      <w:r>
        <w:t>出版日期：2009.01</w:t>
      </w:r>
    </w:p>
    <w:p>
      <w:r>
        <w:t>总页数：315</w:t>
      </w:r>
    </w:p>
    <w:p>
      <w:r>
        <w:t>更多请访问教客网: www.jiaokey.com</w:t>
      </w:r>
    </w:p>
    <w:p>
      <w:r>
        <w:t>高校思想政治理论课教学方法论  10余种教学方法的设计与实践 评论地址：https://www.jiaokey.com/book/detail/12256096.html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