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老中医运动养生经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老中医运动养生经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本书出售、求购地址：https://www.jiaokey.com/book/detail/12256063.html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关键词搜索：https://www.jiaokey.com/tag/老中医运动养生经.html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