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书名：现代轮机工程研究</w:t>
      </w:r>
    </w:p>
    <w:p>
      <w:r>
        <w:t>作者：孙培廷等著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现代轮机工程研究 评论地址：https://www.jiaokey.com/book/detail/12256040.html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