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书名：电气值班员</w:t>
      </w:r>
    </w:p>
    <w:p>
      <w:r>
        <w:t>作者：王传山，秦兴中主编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电气值班员 评论地址：https://www.jiaokey.com/book/detail/12256014.html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