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同不同  山东省高校美术学教师教育专业基础教学现状与展望</w:t>
      </w:r>
    </w:p>
    <w:p>
      <w:r>
        <w:rPr>
          <w:rFonts w:ascii="宋体" w:hAnsi="宋体" w:eastAsia="宋体"/>
          <w:sz w:val="24"/>
        </w:rPr>
        <w:t>孔新苗，史峰主编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同不同  山东省高校美术学教师教育专业基础教学现状与展望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孔新苗，史峰主编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本书出售、求购地址：https://www.jiaokey.com/book/detail/12255908.html</w:t>
      </w:r>
    </w:p>
    <w:p>
      <w:r>
        <w:t>更多相关图书推荐：https://www.jiaokey.com</w:t>
      </w:r>
    </w:p>
    <w:p>
      <w:r>
        <w:t>孔新苗，史峰主编 其他作品：https://www.jiaokey.com/tag/孔新苗，史峰主编.html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关键词搜索：https://www.jiaokey.com/tag/同不同  山东省高校美术学教师教育专业基础教学现状与展望.html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