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书名：说日语  实用速成一分钟</w:t>
      </w:r>
    </w:p>
    <w:p>
      <w:r>
        <w:t>作者：杨光编著</w:t>
      </w:r>
    </w:p>
    <w:p>
      <w:r>
        <w:t>出版社：天津科技出版社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说日语  实用速成一分钟 评论地址：https://www.jiaokey.com/book/detail/12255906.html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