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书名：健康从“均衡”中来  中国人的养生书</w:t>
      </w:r>
    </w:p>
    <w:p>
      <w:r>
        <w:t>作者：木子林编著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健康从“均衡”中来  中国人的养生书 评论地址：https://www.jiaokey.com/book/detail/12255873.html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