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书名：饮食，为孩子的一生储蓄健康  儿童饮食应留意着的110个细枝末节</w:t>
      </w:r>
    </w:p>
    <w:p>
      <w:r>
        <w:t>作者：高敏编著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饮食，为孩子的一生储蓄健康  儿童饮食应留意着的110个细枝末节 评论地址：https://www.jiaokey.com/book/detail/12255869.html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