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书名：青少年读书会DIY  营造青少年读书会的学习魅力</w:t>
      </w:r>
    </w:p>
    <w:p>
      <w:r>
        <w:t>作者：林美琴著</w:t>
      </w:r>
    </w:p>
    <w:p>
      <w:r>
        <w:t>出版社：北京：首都师范大学出版社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青少年读书会DIY  营造青少年读书会的学习魅力 评论地址：https://www.jiaokey.com/book/detail/12255854.html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