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2009长沙市初中毕业学业考试考试说明  八年级</w:t>
      </w:r>
    </w:p>
    <w:p>
      <w:r>
        <w:rPr>
          <w:rFonts w:ascii="宋体" w:hAnsi="宋体" w:eastAsia="宋体"/>
          <w:sz w:val="24"/>
        </w:rPr>
        <w:t>孔春生，尹恒主编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2009长沙市初中毕业学业考试考试说明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孔春生，尹恒主编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课程-初中-毕业考试-说明-长沙市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本书出售、求购地址：https://www.jiaokey.com/book/detail/12255850.html</w:t>
      </w:r>
    </w:p>
    <w:p>
      <w:r>
        <w:t>更多相关图书推荐：https://www.jiaokey.com</w:t>
      </w:r>
    </w:p>
    <w:p>
      <w:r>
        <w:t>孔春生，尹恒主编 其他作品：https://www.jiaokey.com/tag/孔春生，尹恒主编.html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关键词搜索：https://www.jiaokey.com/tag/课程-初中-毕业考试-说明-长沙市.html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