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金融衍生工具与内部模型</w:t>
      </w:r>
    </w:p>
    <w:p>
      <w:r>
        <w:rPr>
          <w:rFonts w:ascii="宋体" w:hAnsi="宋体" w:eastAsia="宋体"/>
          <w:sz w:val="24"/>
        </w:rPr>
        <w:t>（英）汉斯·皮特·多伊奇（Dr.Hans-peterDeutsch）著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金融衍生工具与内部模型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（英）汉斯·皮特·多伊奇（Dr.Hans-peterDeutsch）著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本书出售、求购地址：https://www.jiaokey.com/book/detail/12255811.html</w:t>
      </w:r>
    </w:p>
    <w:p>
      <w:r>
        <w:t>更多相关图书推荐：https://www.jiaokey.com</w:t>
      </w:r>
    </w:p>
    <w:p>
      <w:r>
        <w:t>（英）汉斯·皮特·多伊奇（Dr.Hans-peterDeutsch）著 其他作品：https://www.jiaokey.com/tag/（英）汉斯·皮特·多伊奇（Dr.Hans-peterDeutsch）著.html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关键词搜索：https://www.jiaokey.com/tag/金融衍生工具与内部模型.html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