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货币价值论  从汇率生成机制看人民币升值前景</w:t>
      </w:r>
    </w:p>
    <w:p>
      <w:r>
        <w:rPr>
          <w:rFonts w:ascii="宋体" w:hAnsi="宋体" w:eastAsia="宋体"/>
          <w:sz w:val="24"/>
        </w:rPr>
        <w:t>王时芬著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货币价值论  从汇率生成机制看人民币升值前景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本书出售、求购地址：https://www.jiaokey.com/book/detail/12255805.html</w:t>
      </w:r>
    </w:p>
    <w:p>
      <w:r>
        <w:t>更多相关图书推荐：https://www.jiaokey.com</w:t>
      </w:r>
    </w:p>
    <w:p>
      <w:r>
        <w:t>王时芬著 其他作品：https://www.jiaokey.com/tag/王时芬著.html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关键词搜索：https://www.jiaokey.com/tag/货币价值论  从汇率生成机制看人民币升值前景.html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