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高考历史  学生用书  精华版  2011版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高考历史  学生用书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本书出售、求购地址：https://www.jiaokey.com/book/detail/12255766.html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关键词搜索：https://www.jiaokey.com/tag/3年高考2年模拟  高考历史  学生用书  精华版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