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书名：点亮心灵的明灯  大学生心理导航</w:t>
      </w:r>
    </w:p>
    <w:p>
      <w:r>
        <w:t>作者：程样国等编著</w:t>
      </w:r>
    </w:p>
    <w:p>
      <w:r>
        <w:t>出版社：南昌：江西高校出版社</w:t>
      </w:r>
    </w:p>
    <w:p>
      <w:r>
        <w:t>出版日期：2008.12</w:t>
      </w:r>
    </w:p>
    <w:p>
      <w:r>
        <w:t>总页数：245</w:t>
      </w:r>
    </w:p>
    <w:p>
      <w:r>
        <w:t>更多请访问教客网: www.jiaokey.com</w:t>
      </w:r>
    </w:p>
    <w:p>
      <w:r>
        <w:t>点亮心灵的明灯  大学生心理导航 评论地址：https://www.jiaokey.com/book/detail/12255706.html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