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沐砚八十载  从天井小学到教育航母</w:t>
      </w:r>
    </w:p>
    <w:p>
      <w:r>
        <w:rPr>
          <w:rFonts w:ascii="宋体" w:hAnsi="宋体" w:eastAsia="宋体"/>
          <w:sz w:val="24"/>
        </w:rPr>
        <w:t>徐俊，吴昭藩主编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沐砚八十载  从天井小学到教育航母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徐俊，吴昭藩主编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温州市建设小学-校史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本书出售、求购地址：https://www.jiaokey.com/book/detail/12255700.html</w:t>
      </w:r>
    </w:p>
    <w:p>
      <w:r>
        <w:t>更多相关图书推荐：https://www.jiaokey.com</w:t>
      </w:r>
    </w:p>
    <w:p>
      <w:r>
        <w:t>徐俊，吴昭藩主编 其他作品：https://www.jiaokey.com/tag/徐俊，吴昭藩主编.html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关键词搜索：https://www.jiaokey.com/tag/温州市建设小学-校史.html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