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沐砚善育集  教育管理思想选辑</w:t>
      </w:r>
    </w:p>
    <w:p>
      <w:r>
        <w:rPr>
          <w:rFonts w:ascii="宋体" w:hAnsi="宋体" w:eastAsia="宋体"/>
          <w:sz w:val="24"/>
        </w:rPr>
        <w:t>林培明著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5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沐砚善育集  教育管理思想选辑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林培明著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小学教育-文集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本书出售、求购地址：https://www.jiaokey.com/book/detail/12255698.html</w:t>
      </w:r>
    </w:p>
    <w:p>
      <w:r>
        <w:t>更多相关图书推荐：https://www.jiaokey.com</w:t>
      </w:r>
    </w:p>
    <w:p>
      <w:r>
        <w:t>林培明著 其他作品：https://www.jiaokey.com/tag/林培明著.html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关键词搜索：https://www.jiaokey.com/tag/小学教育-文集.html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