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电气化区段工务作业安全读本</w:t>
      </w:r>
    </w:p>
    <w:p>
      <w:r>
        <w:rPr>
          <w:rFonts w:ascii="宋体" w:hAnsi="宋体" w:eastAsia="宋体"/>
          <w:sz w:val="24"/>
        </w:rPr>
        <w:t>王丽影，柳林才主编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电气化区段工务作业安全读本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王丽影，柳林才主编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本书出售、求购地址：https://www.jiaokey.com/book/detail/12255670.html</w:t>
      </w:r>
    </w:p>
    <w:p>
      <w:r>
        <w:t>更多相关图书推荐：https://www.jiaokey.com</w:t>
      </w:r>
    </w:p>
    <w:p>
      <w:r>
        <w:t>王丽影，柳林才主编 其他作品：https://www.jiaokey.com/tag/王丽影，柳林才主编.html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关键词搜索：https://www.jiaokey.com/tag/电气化区段工务作业安全读本.html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