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书名：大头仔漫行记</w:t>
      </w:r>
    </w:p>
    <w:p>
      <w:r>
        <w:t>作者：巫俊武著</w:t>
      </w:r>
    </w:p>
    <w:p>
      <w:r>
        <w:t>出版社：北京:中国铁道出版社,2009.06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大头仔漫行记 评论地址：https://www.jiaokey.com/book/detail/12255668.html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