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书名：服装袖型设计的原理与技巧</w:t>
      </w:r>
    </w:p>
    <w:p>
      <w:r>
        <w:t>作者：吴经熊，孔志，邹礼波著</w:t>
      </w:r>
    </w:p>
    <w:p>
      <w:r>
        <w:t>出版社：上海:上海科学技术出版社,2009.07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服装袖型设计的原理与技巧 评论地址：https://www.jiaokey.com/book/detail/12255651.html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