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书名：瘦美人</w:t>
      </w:r>
    </w:p>
    <w:p>
      <w:r>
        <w:t>作者：北京《瑞丽》杂志社编著</w:t>
      </w:r>
    </w:p>
    <w:p>
      <w:r>
        <w:t>出版社：北京：中国轻工业出版社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瘦美人 评论地址：https://www.jiaokey.com/book/detail/12255649.html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