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书名：生命线的辉煌  纪念煤炭工业改革开放30周年暨中国煤炭职工思想政治工作研究会成立25周年征文优秀作品汇编</w:t>
      </w:r>
    </w:p>
    <w:p>
      <w:r>
        <w:t>作者：中国煤炭职工思想政治工作研究会编</w:t>
      </w:r>
    </w:p>
    <w:p>
      <w:r>
        <w:t>出版社：北京：煤炭工业出版社</w:t>
      </w:r>
    </w:p>
    <w:p>
      <w:r>
        <w:t>出版日期：2009.06</w:t>
      </w:r>
    </w:p>
    <w:p>
      <w:r>
        <w:t>总页数：363</w:t>
      </w:r>
    </w:p>
    <w:p>
      <w:r>
        <w:t>更多请访问教客网: www.jiaokey.com</w:t>
      </w:r>
    </w:p>
    <w:p>
      <w:r>
        <w:t>生命线的辉煌  纪念煤炭工业改革开放30周年暨中国煤炭职工思想政治工作研究会成立25周年征文优秀作品汇编 评论地址：https://www.jiaokey.com/book/detail/12255618.html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