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第7版</w:t>
      </w:r>
    </w:p>
    <w:p>
      <w:r>
        <w:rPr>
          <w:rFonts w:ascii="宋体" w:hAnsi="宋体" w:eastAsia="宋体"/>
          <w:sz w:val="24"/>
        </w:rPr>
        <w:t>(美)威廉·H·海特(WilliamH.HaytJr.)，(美)约翰·A·巴克(JohnA.Buck)著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(美)威廉·H·海特(WilliamH.HaytJr.)，(美)约翰·A·巴克(JohnA.Buck)著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本书出售、求购地址：https://www.jiaokey.com/book/detail/12255567.html</w:t>
      </w:r>
    </w:p>
    <w:p>
      <w:r>
        <w:t>更多相关图书推荐：https://www.jiaokey.com</w:t>
      </w:r>
    </w:p>
    <w:p>
      <w:r>
        <w:t>(美)威廉·H·海特(WilliamH.HaytJr.)，(美)约翰·A·巴克(JohnA.Buck)著 其他作品：https://www.jiaokey.com/tag/(美)威廉·H·海特(WilliamH.HaytJr.)，(美)约翰·A·巴克(JohnA.Buck)著.html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关键词搜索：https://www.jiaokey.com/tag/工程电磁场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