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书名：基于运算放大器和模拟集成电路的电路设计  第3版</w:t>
      </w:r>
    </w:p>
    <w:p>
      <w:r>
        <w:t>作者：(美)赛尔吉欧·佛朗哥(SergioFranco)著</w:t>
      </w:r>
    </w:p>
    <w:p>
      <w:r>
        <w:t>出版社：西安:西安交通大学出版社,2009.02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基于运算放大器和模拟集成电路的电路设计  第3版 评论地址：https://www.jiaokey.com/book/detail/12255566.html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