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喝好眼前这杯茶</w:t>
      </w:r>
    </w:p>
    <w:p>
      <w:r>
        <w:rPr>
          <w:rFonts w:ascii="宋体" w:hAnsi="宋体" w:eastAsia="宋体"/>
          <w:sz w:val="24"/>
        </w:rPr>
        <w:t>董泉鹏著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喝好眼前这杯茶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本书出售、求购地址：https://www.jiaokey.com/book/detail/12255546.html</w:t>
      </w:r>
    </w:p>
    <w:p>
      <w:r>
        <w:t>更多相关图书推荐：https://www.jiaokey.com</w:t>
      </w:r>
    </w:p>
    <w:p>
      <w:r>
        <w:t>董泉鹏著 其他作品：https://www.jiaokey.com/tag/董泉鹏著.html</w:t>
      </w:r>
    </w:p>
    <w:p>
      <w:r>
        <w:t>沈阳:辽宁教育出版社,2009.06 出版图书：https://www.jiaokey.com/tag/沈阳:辽宁教育出版社,2009.06.html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