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刻在时光里的爱情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刻在时光里的爱情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本书出售、求购地址：https://www.jiaokey.com/book/detail/12255534.html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关键词搜索：https://www.jiaokey.com/tag/刻在时光里的爱情.html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