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书名：锁相与频率合成技术</w:t>
      </w:r>
    </w:p>
    <w:p>
      <w:r>
        <w:t>作者：孙娇燕，李森编著</w:t>
      </w:r>
    </w:p>
    <w:p>
      <w:r>
        <w:t>出版社：大连：大连海事大学出版社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锁相与频率合成技术 评论地址：https://www.jiaokey.com/book/detail/12255501.html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