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书名：魅力色彩  工业产品色彩设计教程</w:t>
      </w:r>
    </w:p>
    <w:p>
      <w:r>
        <w:t>作者：张寒凝，许继峰编著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魅力色彩  工业产品色彩设计教程 评论地址：https://www.jiaokey.com/book/detail/12255477.html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