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第6辑</w:t>
      </w:r>
    </w:p>
    <w:p>
      <w:r>
        <w:t>作者：黄鹤鸣，记谱选编</w:t>
      </w:r>
    </w:p>
    <w:p>
      <w:r>
        <w:t>出版社：南宁:广西民族出版社,2009.02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粤剧金曲精选  乐谱对照  第6辑 评论地址：https://www.jiaokey.com/book/detail/12255456.html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