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  广西民族博物馆与广西民族生态博物馆“1+10工程”建设文集</w:t>
      </w:r>
    </w:p>
    <w:p>
      <w:r>
        <w:t>作者：覃溥主编</w:t>
      </w:r>
    </w:p>
    <w:p>
      <w:r>
        <w:t>出版社：南宁：广西民族出版社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守望家园  广西民族博物馆与广西民族生态博物馆“1+10工程”建设文集 评论地址：https://www.jiaokey.com/book/detail/12255453.html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