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书名：透岩浆流体成矿作用导论</w:t>
      </w:r>
    </w:p>
    <w:p>
      <w:r>
        <w:t>作者：罗照华，卢欣祥，陈必河等著</w:t>
      </w:r>
    </w:p>
    <w:p>
      <w:r>
        <w:t>出版社：北京:地质出版社,2009.06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透岩浆流体成矿作用导论 评论地址：https://www.jiaokey.com/book/detail/12255450.html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