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青藏高原新生代构造演化与隆升过程</w:t>
      </w:r>
    </w:p>
    <w:p>
      <w:r>
        <w:rPr>
          <w:rFonts w:ascii="宋体" w:hAnsi="宋体" w:eastAsia="宋体"/>
          <w:sz w:val="24"/>
        </w:rPr>
        <w:t>吴珍汉，吴中海，胡道功等著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青藏高原新生代构造演化与隆升过程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吴珍汉，吴中海，胡道功等著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本书出售、求购地址：https://www.jiaokey.com/book/detail/12255446.html</w:t>
      </w:r>
    </w:p>
    <w:p>
      <w:r>
        <w:t>更多相关图书推荐：https://www.jiaokey.com</w:t>
      </w:r>
    </w:p>
    <w:p>
      <w:r>
        <w:t>吴珍汉，吴中海，胡道功等著 其他作品：https://www.jiaokey.com/tag/吴珍汉，吴中海，胡道功等著.html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关键词搜索：https://www.jiaokey.com/tag/青藏高原新生代构造演化与隆升过程.html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