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书名：中国近海新生代含油气盆地古湖泊学与烃源条件</w:t>
      </w:r>
    </w:p>
    <w:p>
      <w:r>
        <w:t>作者：朱伟林著</w:t>
      </w:r>
    </w:p>
    <w:p>
      <w:r>
        <w:t>出版社：北京:地质出版社,2009.02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中国近海新生代含油气盆地古湖泊学与烃源条件 评论地址：https://www.jiaokey.com/book/detail/12255445.html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