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书名：内蒙古阿拉善沙漠地质公园科学研究论文集</w:t>
      </w:r>
    </w:p>
    <w:p>
      <w:r>
        <w:t>作者：田明中，那仁图雅，高宏主编</w:t>
      </w:r>
    </w:p>
    <w:p>
      <w:r>
        <w:t>出版社：</w:t>
      </w:r>
    </w:p>
    <w:p>
      <w:r>
        <w:t>出版日期：2009.06</w:t>
      </w:r>
    </w:p>
    <w:p>
      <w:r>
        <w:t>总页数：760</w:t>
      </w:r>
    </w:p>
    <w:p>
      <w:r>
        <w:t>更多请访问教客网: www.jiaokey.com</w:t>
      </w:r>
    </w:p>
    <w:p>
      <w:r>
        <w:t>内蒙古阿拉善沙漠地质公园科学研究论文集 评论地址：https://www.jiaokey.com/book/detail/12255443.html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