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北山南带构造岩浆演化与金的成矿作用</w:t>
      </w:r>
    </w:p>
    <w:p>
      <w:r>
        <w:rPr>
          <w:rFonts w:ascii="宋体" w:hAnsi="宋体" w:eastAsia="宋体"/>
          <w:sz w:val="24"/>
        </w:rPr>
        <w:t>胡朋，聂凤军，江思宏等著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北山南带构造岩浆演化与金的成矿作用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胡朋，聂凤军，江思宏等著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本书出售、求购地址：https://www.jiaokey.com/book/detail/12255441.html</w:t>
      </w:r>
    </w:p>
    <w:p>
      <w:r>
        <w:t>更多相关图书推荐：https://www.jiaokey.com</w:t>
      </w:r>
    </w:p>
    <w:p>
      <w:r>
        <w:t>胡朋，聂凤军，江思宏等著 其他作品：https://www.jiaokey.com/tag/胡朋，聂凤军，江思宏等著.html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关键词搜索：https://www.jiaokey.com/tag/北山南带构造岩浆演化与金的成矿作用.html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