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书名：内蒙古东乌珠穆沁旗岩浆活动与金属成矿作用</w:t>
      </w:r>
    </w:p>
    <w:p>
      <w:r>
        <w:t>作者：张万益，聂凤军，江思宏等著</w:t>
      </w:r>
    </w:p>
    <w:p>
      <w:r>
        <w:t>出版社：北京:地质出版社,2009.04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内蒙古东乌珠穆沁旗岩浆活动与金属成矿作用 评论地址：https://www.jiaokey.com/book/detail/12255437.html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