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书名：大型超大型金属矿床综合信息预测理论与实践  云南省金、银、铜、铅锌、锡大型超大型矿床密集区综合信息预测</w:t>
      </w:r>
    </w:p>
    <w:p>
      <w:r>
        <w:t>作者：钟昆明，薛顺荣，王世称著</w:t>
      </w:r>
    </w:p>
    <w:p>
      <w:r>
        <w:t>出版社：武汉：中国地质大学出版社</w:t>
      </w:r>
    </w:p>
    <w:p>
      <w:r>
        <w:t>出版日期：2009.05</w:t>
      </w:r>
    </w:p>
    <w:p>
      <w:r>
        <w:t>总页数：206</w:t>
      </w:r>
    </w:p>
    <w:p>
      <w:r>
        <w:t>更多请访问教客网: www.jiaokey.com</w:t>
      </w:r>
    </w:p>
    <w:p>
      <w:r>
        <w:t>大型超大型金属矿床综合信息预测理论与实践  云南省金、银、铜、铅锌、锡大型超大型矿床密集区综合信息预测 评论地址：https://www.jiaokey.com/book/detail/12255416.html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