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网店赢家的110个技巧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网店赢家的110个技巧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本书出售、求购地址：https://www.jiaokey.com/book/detail/12255387.html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关键词搜索：https://www.jiaokey.com/tag/网店赢家的110个技巧.html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