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当会计就是这么简单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当会计就是这么简单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本书出售、求购地址：https://www.jiaokey.com/book/detail/12255384.html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关键词搜索：https://www.jiaokey.com/tag/当会计就是这么简单.html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