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电子商务与专业市场</w:t>
      </w:r>
    </w:p>
    <w:p>
      <w:r>
        <w:rPr>
          <w:rFonts w:ascii="宋体" w:hAnsi="宋体" w:eastAsia="宋体"/>
          <w:sz w:val="24"/>
        </w:rPr>
        <w:t>嵇美华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电子商务与专业市场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9787508463865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电子商务与专业市场为中心，对电子商务、专业市场本身的含义、发展历程，电子商务对专业市场的影响，专业市场电子商务的开发技术、运作模式进行分析，并针对浙江省湖州市专业市场的情况，就专业市场如何开展电子商务开发设计了一个“专业市场+网络商铺”的专业市场电子商务平台。本书内容比较系统与实际，对电子商务环境下专业市……</w:t>
      </w:r>
    </w:p>
    <w:p/>
    <w:p>
      <w:r>
        <w:t>本书出售、求购地址：https://www.jiaokey.com/book/detail/12255377.html</w:t>
      </w:r>
    </w:p>
    <w:p>
      <w:r>
        <w:t>更多商品流通与市场图书推荐：https://www.jiaokey.com</w:t>
      </w:r>
    </w:p>
    <w:p>
      <w:r>
        <w:t>嵇美华 其他作品：https://www.jiaokey.com/tag/嵇美华.html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