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白领英语畅谈东西方文化43情景主题</w:t>
      </w:r>
    </w:p>
    <w:p>
      <w:r>
        <w:rPr>
          <w:rFonts w:ascii="宋体" w:hAnsi="宋体" w:eastAsia="宋体"/>
          <w:sz w:val="24"/>
        </w:rPr>
        <w:t>徐克枢，（美）JeanetteLochner，邱立中等编著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白领英语畅谈东西方文化43情景主题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徐克枢，（美）JeanetteLochner，邱立中等编著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本书出售、求购地址：https://www.jiaokey.com/book/detail/12255374.html</w:t>
      </w:r>
    </w:p>
    <w:p>
      <w:r>
        <w:t>更多相关图书推荐：https://www.jiaokey.com</w:t>
      </w:r>
    </w:p>
    <w:p>
      <w:r>
        <w:t>徐克枢，（美）JeanetteLochner，邱立中等编著 其他作品：https://www.jiaokey.com/tag/徐克枢，（美）JeanetteLochner，邱立中等编著.html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关键词搜索：https://www.jiaokey.com/tag/白领英语畅谈东西方文化43情景主题.html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