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国际礼仪  如何和商人打交道</w:t>
      </w:r>
    </w:p>
    <w:p>
      <w:r>
        <w:rPr>
          <w:rFonts w:ascii="宋体" w:hAnsi="宋体" w:eastAsia="宋体"/>
          <w:sz w:val="24"/>
        </w:rPr>
        <w:t>石咏琦著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国际礼仪  如何和商人打交道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石咏琦著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本书出售、求购地址：https://www.jiaokey.com/book/detail/12255325.html</w:t>
      </w:r>
    </w:p>
    <w:p>
      <w:r>
        <w:t>更多相关图书推荐：https://www.jiaokey.com</w:t>
      </w:r>
    </w:p>
    <w:p>
      <w:r>
        <w:t>石咏琦著 其他作品：https://www.jiaokey.com/tag/石咏琦著.html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关键词搜索：https://www.jiaokey.com/tag/国际礼仪  如何和商人打交道.html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