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书名：职业教育教学改革与创新</w:t>
      </w:r>
    </w:p>
    <w:p>
      <w:r>
        <w:t>作者：黄才华编著</w:t>
      </w:r>
    </w:p>
    <w:p>
      <w:r>
        <w:t>出版社：北京：电子工业出版社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职业教育教学改革与创新 评论地址：https://www.jiaokey.com/book/detail/12255249.html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